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Mighty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steel    </w:t>
      </w:r>
      <w:r>
        <w:t xml:space="preserve">   zink    </w:t>
      </w:r>
      <w:r>
        <w:t xml:space="preserve">   copper    </w:t>
      </w:r>
      <w:r>
        <w:t xml:space="preserve">   hemoglobin    </w:t>
      </w:r>
      <w:r>
        <w:t xml:space="preserve">   iron    </w:t>
      </w:r>
      <w:r>
        <w:t xml:space="preserve">   fishinggame    </w:t>
      </w:r>
      <w:r>
        <w:t xml:space="preserve">   windchime    </w:t>
      </w:r>
      <w:r>
        <w:t xml:space="preserve">   repel    </w:t>
      </w:r>
      <w:r>
        <w:t xml:space="preserve">   attract    </w:t>
      </w:r>
      <w:r>
        <w:t xml:space="preserve">   corrosion    </w:t>
      </w:r>
      <w:r>
        <w:t xml:space="preserve">   rust    </w:t>
      </w:r>
      <w:r>
        <w:t xml:space="preserve">   magnetise    </w:t>
      </w:r>
      <w:r>
        <w:t xml:space="preserve">   magnetism    </w:t>
      </w:r>
      <w:r>
        <w:t xml:space="preserve">   magnet    </w:t>
      </w:r>
      <w:r>
        <w:t xml:space="preserve">   patina    </w:t>
      </w:r>
      <w:r>
        <w:t xml:space="preserve">   oxidation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Metals</dc:title>
  <dcterms:created xsi:type="dcterms:W3CDTF">2021-10-11T12:23:20Z</dcterms:created>
  <dcterms:modified xsi:type="dcterms:W3CDTF">2021-10-11T12:23:20Z</dcterms:modified>
</cp:coreProperties>
</file>