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Mighty Miss Malone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Jimmy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race was the fighter who did not win the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race was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Deza's best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men do on the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place did Deza get in her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Fathers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in the oat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Miss Malone</dc:title>
  <dcterms:created xsi:type="dcterms:W3CDTF">2021-10-11T12:22:11Z</dcterms:created>
  <dcterms:modified xsi:type="dcterms:W3CDTF">2021-10-11T12:22:11Z</dcterms:modified>
</cp:coreProperties>
</file>