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Molly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Car    </w:t>
      </w:r>
      <w:r>
        <w:t xml:space="preserve">   Cat    </w:t>
      </w:r>
      <w:r>
        <w:t xml:space="preserve">   Comic Book    </w:t>
      </w:r>
      <w:r>
        <w:t xml:space="preserve">   Courage    </w:t>
      </w:r>
      <w:r>
        <w:t xml:space="preserve">   Doctor    </w:t>
      </w:r>
      <w:r>
        <w:t xml:space="preserve">   Empowerment    </w:t>
      </w:r>
      <w:r>
        <w:t xml:space="preserve">   Family    </w:t>
      </w:r>
      <w:r>
        <w:t xml:space="preserve">   Fearless    </w:t>
      </w:r>
      <w:r>
        <w:t xml:space="preserve">   Friends    </w:t>
      </w:r>
      <w:r>
        <w:t xml:space="preserve">   Happiness    </w:t>
      </w:r>
      <w:r>
        <w:t xml:space="preserve">   Health    </w:t>
      </w:r>
      <w:r>
        <w:t xml:space="preserve">   Hospital    </w:t>
      </w:r>
      <w:r>
        <w:t xml:space="preserve">   Mighty Molly    </w:t>
      </w:r>
      <w:r>
        <w:t xml:space="preserve">   Mom and Dad    </w:t>
      </w:r>
      <w:r>
        <w:t xml:space="preserve">   Nurse    </w:t>
      </w:r>
      <w:r>
        <w:t xml:space="preserve">   Superhero    </w:t>
      </w:r>
      <w:r>
        <w:t xml:space="preserve">   Superpower    </w:t>
      </w:r>
      <w:r>
        <w:t xml:space="preserve">   Waiting Room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Molly</dc:title>
  <dcterms:created xsi:type="dcterms:W3CDTF">2021-10-11T12:22:08Z</dcterms:created>
  <dcterms:modified xsi:type="dcterms:W3CDTF">2021-10-11T12:22:08Z</dcterms:modified>
</cp:coreProperties>
</file>