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Mighty 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Deborah, Barak, &amp; 10,000 men met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Gideon's army met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Ten Commandments were written on stone here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favorite place of prayer and of the ascension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Abraham, Isaac, &amp; a ram become a prophecy about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Prophets of Baal &amp; Elijah both prayed for fire from heaven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Faith the size of a grain of mustard can move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gave a famous sermon here which included what we call the Beatituedes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Curses read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Anchored 8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Jerusalem is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Blessings read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Mighty Mountains</dc:title>
  <dcterms:created xsi:type="dcterms:W3CDTF">2021-10-11T12:22:37Z</dcterms:created>
  <dcterms:modified xsi:type="dcterms:W3CDTF">2021-10-11T12:22:37Z</dcterms:modified>
</cp:coreProperties>
</file>