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Mighty  Munch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asphalt    </w:t>
      </w:r>
      <w:r>
        <w:t xml:space="preserve">   blade    </w:t>
      </w:r>
      <w:r>
        <w:t xml:space="preserve">   boom    </w:t>
      </w:r>
      <w:r>
        <w:t xml:space="preserve">   bucket    </w:t>
      </w:r>
      <w:r>
        <w:t xml:space="preserve">   building    </w:t>
      </w:r>
      <w:r>
        <w:t xml:space="preserve">   bulldozer    </w:t>
      </w:r>
      <w:r>
        <w:t xml:space="preserve">   cargo    </w:t>
      </w:r>
      <w:r>
        <w:t xml:space="preserve">   cars    </w:t>
      </w:r>
      <w:r>
        <w:t xml:space="preserve">   concrete    </w:t>
      </w:r>
      <w:r>
        <w:t xml:space="preserve">   construction    </w:t>
      </w:r>
      <w:r>
        <w:t xml:space="preserve">   crane    </w:t>
      </w:r>
      <w:r>
        <w:t xml:space="preserve">   digger    </w:t>
      </w:r>
      <w:r>
        <w:t xml:space="preserve">   dump truck    </w:t>
      </w:r>
      <w:r>
        <w:t xml:space="preserve">   ramps    </w:t>
      </w:r>
      <w:r>
        <w:t xml:space="preserve">   road    </w:t>
      </w:r>
      <w:r>
        <w:t xml:space="preserve">   scoop    </w:t>
      </w:r>
      <w:r>
        <w:t xml:space="preserve">   steamroller    </w:t>
      </w:r>
      <w:r>
        <w:t xml:space="preserve">   tire    </w:t>
      </w:r>
      <w:r>
        <w:t xml:space="preserve">   trailers    </w:t>
      </w:r>
      <w:r>
        <w:t xml:space="preserve">   truck    </w:t>
      </w:r>
      <w:r>
        <w:t xml:space="preserve">  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 Munch</dc:title>
  <dcterms:created xsi:type="dcterms:W3CDTF">2021-10-11T12:22:58Z</dcterms:created>
  <dcterms:modified xsi:type="dcterms:W3CDTF">2021-10-11T12:22:58Z</dcterms:modified>
</cp:coreProperties>
</file>