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Mighty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triumph    </w:t>
      </w:r>
      <w:r>
        <w:t xml:space="preserve">   telemetry    </w:t>
      </w:r>
      <w:r>
        <w:t xml:space="preserve">   robot    </w:t>
      </w:r>
      <w:r>
        <w:t xml:space="preserve">   reading    </w:t>
      </w:r>
      <w:r>
        <w:t xml:space="preserve">   mighty    </w:t>
      </w:r>
      <w:r>
        <w:t xml:space="preserve">   memorable    </w:t>
      </w:r>
      <w:r>
        <w:t xml:space="preserve">   max    </w:t>
      </w:r>
      <w:r>
        <w:t xml:space="preserve">   luminous    </w:t>
      </w:r>
      <w:r>
        <w:t xml:space="preserve">   library    </w:t>
      </w:r>
      <w:r>
        <w:t xml:space="preserve">   kicker    </w:t>
      </w:r>
      <w:r>
        <w:t xml:space="preserve">   kevin    </w:t>
      </w:r>
      <w:r>
        <w:t xml:space="preserve">   history    </w:t>
      </w:r>
      <w:r>
        <w:t xml:space="preserve">   grim    </w:t>
      </w:r>
      <w:r>
        <w:t xml:space="preserve">   gram    </w:t>
      </w:r>
      <w:r>
        <w:t xml:space="preserve">   friendship    </w:t>
      </w:r>
      <w:r>
        <w:t xml:space="preserve">   freak    </w:t>
      </w:r>
      <w:r>
        <w:t xml:space="preserve">   fairgwen    </w:t>
      </w:r>
      <w:r>
        <w:t xml:space="preserve">   dictionary    </w:t>
      </w:r>
      <w:r>
        <w:t xml:space="preserve">   brain    </w:t>
      </w:r>
      <w:r>
        <w:t xml:space="preserve">   book    </w:t>
      </w:r>
      <w:r>
        <w:t xml:space="preserve">   bionic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Search</dc:title>
  <dcterms:created xsi:type="dcterms:W3CDTF">2021-10-11T12:22:51Z</dcterms:created>
  <dcterms:modified xsi:type="dcterms:W3CDTF">2021-10-11T12:22:51Z</dcterms:modified>
</cp:coreProperties>
</file>