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Miglė Račkauskaitė 8b - Kryžiažodis apie lietuvos sporto šakas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Kokia sporto šakai astovauja Virginijus Alekna?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Kokia judri rakečių sporto šaka?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kaip vadinasi ši sportas kuriame lenktyniauja su trasportu?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Žaidimas kuriame reikia pelnyti taškus metant į krepšinį?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Sporto šaka kuria atlieka ant ledo?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Žaidimas žaidžiamas su figūrėlėmis ant lentos?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Kokia spoto šaka žaidžiama su tinklu?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Sporto šaka kuria atlieka vandenyje?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Žaidimas kuriame reikia pelnyti taškus spardant kamuolį į vartus?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Žaidimas kuriame reikia mušinėti kamuolį su raketėmis?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Miglė Račkauskaitė 8b - Kryžiažodis apie lietuvos sporto šakas</dc:title>
  <dcterms:created xsi:type="dcterms:W3CDTF">2021-10-11T12:23:49Z</dcterms:created>
  <dcterms:modified xsi:type="dcterms:W3CDTF">2021-10-11T12:23:49Z</dcterms:modified>
</cp:coreProperties>
</file>