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Migmaq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Natives often catch and eat for dinner? (migmaq answer)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form of tool is used to kill their supper?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___ is a natives favorite weapon. (hunting tool)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umm A nice cup of ____ and some cookies for desert.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fluffy and prrrry pet?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spray and you gonna smell it for days.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love my little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have everyone favorite food running around the back yard.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Wow its cold outside. perhaps i should put on a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native eat _____ with our beans and lusknikn.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roof roof I love my 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Migmaq Puzzle</dc:title>
  <dcterms:created xsi:type="dcterms:W3CDTF">2021-10-11T12:22:30Z</dcterms:created>
  <dcterms:modified xsi:type="dcterms:W3CDTF">2021-10-11T12:22:30Z</dcterms:modified>
</cp:coreProperties>
</file>