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Migrant Health Issues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primarily transmitted through sharing of injection drug needles and equipment; the most common chronic bloodborne infection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common chronic condition affecting migrant populations,__________disease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housing is in short supply, so large extended families live together resulting in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second most prevalent chronic condition in migrant populations, vascular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infectious oral health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sensation that occurs when the skin and underlying tissues freeze due to exposure to cold air, wind and humidity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is high teen pregnancy due to poor access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liver diseases transmitted via a fecal-oral route, symptoms include jaundice, fatigue, abdominal pain, loss of appetite, nausea, diarrhea,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condition caused by emotional turmoil, isolation, loss of family, removed from roots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that pregnant women have just started to be vaccinated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infectious disease spread via vapour, often contracted when migrants live in poor damp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different countries may have different childhood _______ programmes to prevent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half of enteric fever cases are caused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respiratory infection seasonally vaccinated for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waterborne disease that is contracted through drinking dirty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is a ______ infant mortality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viral infection spread by the use of IV, transmitted through intercourse or spread via mother to baby; particularly endemic in southern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liver disease spread through blood or infected body fluids, via unprotected sex, sharing injection equipment, job-related needlesticks, and vertical transmission from an infected 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Migrant Health Issues </dc:title>
  <dcterms:created xsi:type="dcterms:W3CDTF">2021-10-11T12:22:13Z</dcterms:created>
  <dcterms:modified xsi:type="dcterms:W3CDTF">2021-10-11T12:22:13Z</dcterms:modified>
</cp:coreProperties>
</file>