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Migrant Workers</w:t>
      </w:r>
    </w:p>
    <w:p>
      <w:pPr>
        <w:pStyle w:val="Questions"/>
      </w:pPr>
      <w:r>
        <w:t xml:space="preserve">1. RAFLIICNAO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2. EMIACRA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3. DENOLG ICLRAANOIF </w:t>
      </w:r>
      <w:r>
        <w:rPr>
          <w:u w:val="single"/>
        </w:rPr>
        <w:t xml:space="preserve">_________________________________</w:t>
      </w:r>
    </w:p>
    <w:p>
      <w:pPr>
        <w:pStyle w:val="Questions"/>
      </w:pPr>
      <w:r>
        <w:t xml:space="preserve">4. MINARTG KOSWRRE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5. ORPO STDIOCOINN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6. ENLMIA RLUOAB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7. SCSKHA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8. DNAL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9. DETB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10. USTOGRHD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11. ONEGLD LAND </w:t>
      </w:r>
      <w:r>
        <w:rPr>
          <w:u w:val="single"/>
        </w:rPr>
        <w:t xml:space="preserve">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Migrant Workers</dc:title>
  <dcterms:created xsi:type="dcterms:W3CDTF">2021-10-11T12:22:28Z</dcterms:created>
  <dcterms:modified xsi:type="dcterms:W3CDTF">2021-10-11T12:22:28Z</dcterms:modified>
</cp:coreProperties>
</file>