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Migrants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EMPLOYMENT    </w:t>
      </w:r>
      <w:r>
        <w:t xml:space="preserve">   VISITOR    </w:t>
      </w:r>
      <w:r>
        <w:t xml:space="preserve">   RESIDENT    </w:t>
      </w:r>
      <w:r>
        <w:t xml:space="preserve">   VISA    </w:t>
      </w:r>
      <w:r>
        <w:t xml:space="preserve">   COUNTRIES    </w:t>
      </w:r>
      <w:r>
        <w:t xml:space="preserve">   ENTRY    </w:t>
      </w:r>
      <w:r>
        <w:t xml:space="preserve">   TEMPORARY    </w:t>
      </w:r>
      <w:r>
        <w:t xml:space="preserve">   MIGRATION    </w:t>
      </w:r>
      <w:r>
        <w:t xml:space="preserve">   PROGRAM    </w:t>
      </w:r>
      <w:r>
        <w:t xml:space="preserve">   SKILL    </w:t>
      </w:r>
      <w:r>
        <w:t xml:space="preserve">   FAMILY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Migrants </dc:title>
  <dcterms:created xsi:type="dcterms:W3CDTF">2021-10-11T12:23:13Z</dcterms:created>
  <dcterms:modified xsi:type="dcterms:W3CDTF">2021-10-11T12:23:13Z</dcterms:modified>
</cp:coreProperties>
</file>