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Migrating animals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wildebeest    </w:t>
      </w:r>
      <w:r>
        <w:t xml:space="preserve">   megabat    </w:t>
      </w:r>
      <w:r>
        <w:t xml:space="preserve">   godwit    </w:t>
      </w:r>
      <w:r>
        <w:t xml:space="preserve">   humming bird    </w:t>
      </w:r>
      <w:r>
        <w:t xml:space="preserve">   Sea turtle    </w:t>
      </w:r>
      <w:r>
        <w:t xml:space="preserve">   Albatross    </w:t>
      </w:r>
      <w:r>
        <w:t xml:space="preserve">   Arctic tern    </w:t>
      </w:r>
      <w:r>
        <w:t xml:space="preserve">   eels    </w:t>
      </w:r>
      <w:r>
        <w:t xml:space="preserve">   Humpback whale    </w:t>
      </w:r>
      <w:r>
        <w:t xml:space="preserve">   Monarch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Migrating animals word search</dc:title>
  <dcterms:created xsi:type="dcterms:W3CDTF">2021-10-11T12:23:44Z</dcterms:created>
  <dcterms:modified xsi:type="dcterms:W3CDTF">2021-10-11T12:23:44Z</dcterms:modified>
</cp:coreProperties>
</file>