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Emigration    </w:t>
      </w:r>
      <w:r>
        <w:t xml:space="preserve">   Passport    </w:t>
      </w:r>
      <w:r>
        <w:t xml:space="preserve">   Forced    </w:t>
      </w:r>
      <w:r>
        <w:t xml:space="preserve">   Minutemen    </w:t>
      </w:r>
      <w:r>
        <w:t xml:space="preserve">   Voluntary    </w:t>
      </w:r>
      <w:r>
        <w:t xml:space="preserve">   Visa    </w:t>
      </w:r>
      <w:r>
        <w:t xml:space="preserve">   Pull    </w:t>
      </w:r>
      <w:r>
        <w:t xml:space="preserve">   Push    </w:t>
      </w:r>
      <w:r>
        <w:t xml:space="preserve">   Policy    </w:t>
      </w:r>
      <w:r>
        <w:t xml:space="preserve">   Border Patrol    </w:t>
      </w:r>
      <w:r>
        <w:t xml:space="preserve">   Migration    </w:t>
      </w:r>
      <w:r>
        <w:t xml:space="preserve">   USA    </w:t>
      </w:r>
      <w:r>
        <w:t xml:space="preserve">   Mexico    </w:t>
      </w:r>
      <w:r>
        <w:t xml:space="preserve">   Refugee    </w:t>
      </w:r>
      <w:r>
        <w:t xml:space="preserve">   Immigrant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2021-10-11T12:23:35Z</dcterms:created>
  <dcterms:modified xsi:type="dcterms:W3CDTF">2021-10-11T12:23:35Z</dcterms:modified>
</cp:coreProperties>
</file>