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Migration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 movement undertaken by choice.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Net migration from urban to rural areas in more developed countries.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 of relocation diffusion involving a permanent move to a new location.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Migration to a new location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environmental or cultural feature of the landscape that hinders migration.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Large-scale emigration by talented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types of movement from one location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that induces people to leave old residences.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subject to flooding during a given number of years according to historical trends.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that place  maximum limits on the number of people who can immigrate to that country each year.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Migration</dc:title>
  <dcterms:created xsi:type="dcterms:W3CDTF">2021-10-11T12:22:15Z</dcterms:created>
  <dcterms:modified xsi:type="dcterms:W3CDTF">2021-10-11T12:22:15Z</dcterms:modified>
</cp:coreProperties>
</file>