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india    </w:t>
      </w:r>
      <w:r>
        <w:t xml:space="preserve">   jobs    </w:t>
      </w:r>
      <w:r>
        <w:t xml:space="preserve">   economic    </w:t>
      </w:r>
      <w:r>
        <w:t xml:space="preserve">   push factor    </w:t>
      </w:r>
      <w:r>
        <w:t xml:space="preserve">   pull factor    </w:t>
      </w:r>
      <w:r>
        <w:t xml:space="preserve">   immigrant    </w:t>
      </w:r>
      <w:r>
        <w:t xml:space="preserve">   home    </w:t>
      </w:r>
      <w:r>
        <w:t xml:space="preserve">   host    </w:t>
      </w:r>
      <w:r>
        <w:t xml:space="preserve">   external    </w:t>
      </w:r>
      <w:r>
        <w:t xml:space="preserve">   internal    </w:t>
      </w:r>
      <w:r>
        <w:t xml:space="preserve">   brazil    </w:t>
      </w:r>
      <w:r>
        <w:t xml:space="preserve">   united states    </w:t>
      </w:r>
      <w:r>
        <w:t xml:space="preserve">   mexico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</dc:title>
  <dcterms:created xsi:type="dcterms:W3CDTF">2021-10-11T12:23:43Z</dcterms:created>
  <dcterms:modified xsi:type="dcterms:W3CDTF">2021-10-11T12:23:43Z</dcterms:modified>
</cp:coreProperties>
</file>