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Teera nullius    </w:t>
      </w:r>
      <w:r>
        <w:t xml:space="preserve">   Beenleigh    </w:t>
      </w:r>
      <w:r>
        <w:t xml:space="preserve">   Rock craving    </w:t>
      </w:r>
      <w:r>
        <w:t xml:space="preserve">   Peininsula    </w:t>
      </w:r>
      <w:r>
        <w:t xml:space="preserve">   Complex    </w:t>
      </w:r>
      <w:r>
        <w:t xml:space="preserve">   Discreation    </w:t>
      </w:r>
      <w:r>
        <w:t xml:space="preserve">   Convicts    </w:t>
      </w:r>
      <w:r>
        <w:t xml:space="preserve">   Fleet    </w:t>
      </w:r>
      <w:r>
        <w:t xml:space="preserve">   Gulgungs    </w:t>
      </w:r>
      <w:r>
        <w:t xml:space="preserve">   Immigrants    </w:t>
      </w:r>
      <w:r>
        <w:t xml:space="preserve">   Goldfields    </w:t>
      </w:r>
      <w:r>
        <w:t xml:space="preserve">   Gold    </w:t>
      </w:r>
      <w:r>
        <w:t xml:space="preserve">   Incentives    </w:t>
      </w:r>
      <w:r>
        <w:t xml:space="preserve">   Colony    </w:t>
      </w:r>
      <w:r>
        <w:t xml:space="preserve">   Substance    </w:t>
      </w:r>
      <w:r>
        <w:t xml:space="preserve">   Indigenous    </w:t>
      </w:r>
      <w:r>
        <w:t xml:space="preserve">   British    </w:t>
      </w:r>
      <w:r>
        <w:t xml:space="preserve">   History    </w:t>
      </w:r>
      <w:r>
        <w:t xml:space="preserve">   Migration    </w:t>
      </w:r>
      <w:r>
        <w:t xml:space="preserve">   Unihabited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Migration!!!</dc:title>
  <dcterms:created xsi:type="dcterms:W3CDTF">2021-10-11T12:22:29Z</dcterms:created>
  <dcterms:modified xsi:type="dcterms:W3CDTF">2021-10-11T12:22:29Z</dcterms:modified>
</cp:coreProperties>
</file>