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from place to place within a country is called ____________ mobility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temporary 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relative long distance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Migration induced by the environment called _______ 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settlement alter the make up of native populations?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Regions lose population through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Immigrating to where jobs seem to be available is called ___________ labor migration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Due to a demand for cheap labor, caused this "scattering" affect of native Chinese people (eg. answer is from the bible, dealing with the people of Israel)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Secluded areas designed for cultural preferences causes a _______ of cultures (eg. resorts)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Regions gain population through...?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constrained within a region (eg. Deptford to Glassboro)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reason for Early Migration?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people are compelled to migrate without legal international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settler migration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migration when the Europeans sought laborers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Ancestral Populations evolved from ______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</dc:title>
  <dcterms:created xsi:type="dcterms:W3CDTF">2021-10-11T12:22:23Z</dcterms:created>
  <dcterms:modified xsi:type="dcterms:W3CDTF">2021-10-11T12:22:23Z</dcterms:modified>
</cp:coreProperties>
</file>