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 </w:t>
      </w:r>
    </w:p>
    <w:p>
      <w:pPr>
        <w:pStyle w:val="Questions"/>
      </w:pPr>
      <w:r>
        <w:t xml:space="preserve">1. IGOTMARNI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ANRIB AIDRN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VSAI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SUPH OTFARC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AGMIRNET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RNAGMTI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ERCFDO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ALYTROUNV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PLLU CAOFTR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SLYUAM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AOTNNENRLTIAI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TIEANNLR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GEEUERF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RMMTAGNII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NOLAIATTPN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</dc:title>
  <dcterms:created xsi:type="dcterms:W3CDTF">2021-10-11T12:23:55Z</dcterms:created>
  <dcterms:modified xsi:type="dcterms:W3CDTF">2021-10-11T12:23:55Z</dcterms:modified>
</cp:coreProperties>
</file>