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SAIL    </w:t>
      </w:r>
      <w:r>
        <w:t xml:space="preserve">   ROPE    </w:t>
      </w:r>
      <w:r>
        <w:t xml:space="preserve">   BIRDS    </w:t>
      </w:r>
      <w:r>
        <w:t xml:space="preserve">   OCEAN    </w:t>
      </w:r>
      <w:r>
        <w:t xml:space="preserve">   PLANTINGSTICK    </w:t>
      </w:r>
      <w:r>
        <w:t xml:space="preserve">   STARS    </w:t>
      </w:r>
      <w:r>
        <w:t xml:space="preserve">   CLOUDS    </w:t>
      </w:r>
      <w:r>
        <w:t xml:space="preserve">   MOON    </w:t>
      </w:r>
      <w:r>
        <w:t xml:space="preserve">   SUN    </w:t>
      </w:r>
      <w:r>
        <w:t xml:space="preserve">   TURTLE    </w:t>
      </w:r>
      <w:r>
        <w:t xml:space="preserve">   CRAB    </w:t>
      </w:r>
      <w:r>
        <w:t xml:space="preserve">   PADDLE    </w:t>
      </w:r>
      <w:r>
        <w:t xml:space="preserve">   HOUSE    </w:t>
      </w:r>
      <w:r>
        <w:t xml:space="preserve">   HOOK    </w:t>
      </w:r>
      <w:r>
        <w:t xml:space="preserve">   FISH    </w:t>
      </w:r>
      <w:r>
        <w:t xml:space="preserve">   BANANA    </w:t>
      </w:r>
      <w:r>
        <w:t xml:space="preserve">   PAPAYA    </w:t>
      </w:r>
      <w:r>
        <w:t xml:space="preserve">   SHARK    </w:t>
      </w:r>
      <w:r>
        <w:t xml:space="preserve">   DOLPHIN    </w:t>
      </w:r>
      <w:r>
        <w:t xml:space="preserve">   STINGRAY    </w:t>
      </w:r>
      <w:r>
        <w:t xml:space="preserve">   DOUBLEHULL    </w:t>
      </w:r>
      <w:r>
        <w:t xml:space="preserve">   TAPA    </w:t>
      </w:r>
      <w:r>
        <w:t xml:space="preserve">   WEAPONS    </w:t>
      </w:r>
      <w:r>
        <w:t xml:space="preserve">   WATER    </w:t>
      </w:r>
      <w:r>
        <w:t xml:space="preserve">   SWEETPOTATO    </w:t>
      </w:r>
      <w:r>
        <w:t xml:space="preserve">   BREADFRUIT    </w:t>
      </w:r>
      <w:r>
        <w:t xml:space="preserve">   TARO    </w:t>
      </w:r>
      <w:r>
        <w:t xml:space="preserve">   HAWAII    </w:t>
      </w:r>
      <w:r>
        <w:t xml:space="preserve">   CANOE    </w:t>
      </w:r>
      <w:r>
        <w:t xml:space="preserve">   MIGRATION    </w:t>
      </w:r>
      <w:r>
        <w:t xml:space="preserve">   POLYNESIA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2021-10-11T12:24:11Z</dcterms:created>
  <dcterms:modified xsi:type="dcterms:W3CDTF">2021-10-11T12:24:11Z</dcterms:modified>
</cp:coreProperties>
</file>