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journey    </w:t>
      </w:r>
      <w:r>
        <w:t xml:space="preserve">   winter    </w:t>
      </w:r>
      <w:r>
        <w:t xml:space="preserve">   summer    </w:t>
      </w:r>
      <w:r>
        <w:t xml:space="preserve">   species    </w:t>
      </w:r>
      <w:r>
        <w:t xml:space="preserve">   alaska    </w:t>
      </w:r>
      <w:r>
        <w:t xml:space="preserve">   birds    </w:t>
      </w:r>
      <w:r>
        <w:t xml:space="preserve">   tropical    </w:t>
      </w:r>
      <w:r>
        <w:t xml:space="preserve">   mammal    </w:t>
      </w:r>
      <w:r>
        <w:t xml:space="preserve">   migrate    </w:t>
      </w:r>
      <w:r>
        <w:t xml:space="preserve">   humpbackwhale    </w:t>
      </w:r>
      <w:r>
        <w:t xml:space="preserve">   brazil    </w:t>
      </w:r>
      <w:r>
        <w:t xml:space="preserve">   Artic 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2021-10-11T12:22:35Z</dcterms:created>
  <dcterms:modified xsi:type="dcterms:W3CDTF">2021-10-11T12:22:35Z</dcterms:modified>
</cp:coreProperties>
</file>