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pull    </w:t>
      </w:r>
      <w:r>
        <w:t xml:space="preserve">   push    </w:t>
      </w:r>
      <w:r>
        <w:t xml:space="preserve">   citizen    </w:t>
      </w:r>
      <w:r>
        <w:t xml:space="preserve">   escape    </w:t>
      </w:r>
      <w:r>
        <w:t xml:space="preserve">   forced    </w:t>
      </w:r>
      <w:r>
        <w:t xml:space="preserve">   dangerous    </w:t>
      </w:r>
      <w:r>
        <w:t xml:space="preserve">   population    </w:t>
      </w:r>
      <w:r>
        <w:t xml:space="preserve">   improve    </w:t>
      </w:r>
      <w:r>
        <w:t xml:space="preserve">   homesick    </w:t>
      </w:r>
      <w:r>
        <w:t xml:space="preserve">   australia    </w:t>
      </w:r>
      <w:r>
        <w:t xml:space="preserve">   family    </w:t>
      </w:r>
      <w:r>
        <w:t xml:space="preserve">   skilled    </w:t>
      </w:r>
      <w:r>
        <w:t xml:space="preserve">   humanitarian    </w:t>
      </w:r>
      <w:r>
        <w:t xml:space="preserve">   refugee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2021-10-11T12:22:56Z</dcterms:created>
  <dcterms:modified xsi:type="dcterms:W3CDTF">2021-10-11T12:22:56Z</dcterms:modified>
</cp:coreProperties>
</file>