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Migration Vocab</w:t>
      </w:r>
    </w:p>
    <w:p>
      <w:pPr>
        <w:pStyle w:val="Questions"/>
      </w:pPr>
      <w:r>
        <w:t xml:space="preserve">1. ANIRMGMIT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AGNRTIM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ANMITEGR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MTAEENIRTC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SEGNHCNE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OHT ANBNAA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MUVLAMCETIU ATSCOAUIN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MRELLITUIP EFTCFE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RECO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EHIREYPPR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TALIBEARL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LOEREG-AINNIRT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AIR-IENLTAGNRO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SUTTHUOO-SH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COMOSIRCM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RTABND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NEWEOKLDG OMCYNOE 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 Vocab</dc:title>
  <dcterms:created xsi:type="dcterms:W3CDTF">2021-10-11T12:23:58Z</dcterms:created>
  <dcterms:modified xsi:type="dcterms:W3CDTF">2021-10-11T12:23:58Z</dcterms:modified>
</cp:coreProperties>
</file>