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Migration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spread and merging of different cultures.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Emigration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all products and services produced by the citizens of a country.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Cultural Diffusion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the total monetary value of all goods and services produced.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through which cities grow and people move into cities.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Population Density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population, housing, or territory NOT in an urban area.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Suburban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density areas that occur near or next to urban areas.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Push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Thematic maps used to represent data using various colors or symbols.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Human Development Index (HDI)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Number of people that live in a square kilometer.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Urbanization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that encourage or force people to leave their home country.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Choropleth Maps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Factors that encourage or force people to move into a new host country.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Gross Domestic Product (GDP)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move out of (exit) their home country.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Gross National Product (GNP)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move into a new country.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Immigration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report using demographic statistics to rank how developed a country is compared to other countries.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Pull factors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Vocab</dc:title>
  <dcterms:created xsi:type="dcterms:W3CDTF">2021-10-11T12:24:14Z</dcterms:created>
  <dcterms:modified xsi:type="dcterms:W3CDTF">2021-10-11T12:24:14Z</dcterms:modified>
</cp:coreProperties>
</file>