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and 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Kakuma    </w:t>
      </w:r>
      <w:r>
        <w:t xml:space="preserve">   nation    </w:t>
      </w:r>
      <w:r>
        <w:t xml:space="preserve">   helpful    </w:t>
      </w:r>
      <w:r>
        <w:t xml:space="preserve">   border    </w:t>
      </w:r>
      <w:r>
        <w:t xml:space="preserve">   crisis    </w:t>
      </w:r>
      <w:r>
        <w:t xml:space="preserve">   hope    </w:t>
      </w:r>
      <w:r>
        <w:t xml:space="preserve">   future    </w:t>
      </w:r>
      <w:r>
        <w:t xml:space="preserve">   unlimited government    </w:t>
      </w:r>
      <w:r>
        <w:t xml:space="preserve">   dictatorship    </w:t>
      </w:r>
      <w:r>
        <w:t xml:space="preserve">   rebels    </w:t>
      </w:r>
      <w:r>
        <w:t xml:space="preserve">   South Sudan    </w:t>
      </w:r>
      <w:r>
        <w:t xml:space="preserve">   Syria    </w:t>
      </w:r>
      <w:r>
        <w:t xml:space="preserve">   Afghanistan    </w:t>
      </w:r>
      <w:r>
        <w:t xml:space="preserve">   Africa    </w:t>
      </w:r>
      <w:r>
        <w:t xml:space="preserve">   United States    </w:t>
      </w:r>
      <w:r>
        <w:t xml:space="preserve">   resettle    </w:t>
      </w:r>
      <w:r>
        <w:t xml:space="preserve">   jobs    </w:t>
      </w:r>
      <w:r>
        <w:t xml:space="preserve">   country    </w:t>
      </w:r>
      <w:r>
        <w:t xml:space="preserve">   moving    </w:t>
      </w:r>
      <w:r>
        <w:t xml:space="preserve">   civil war    </w:t>
      </w:r>
      <w:r>
        <w:t xml:space="preserve">   education    </w:t>
      </w:r>
      <w:r>
        <w:t xml:space="preserve">   culture    </w:t>
      </w:r>
      <w:r>
        <w:t xml:space="preserve">   dinka    </w:t>
      </w:r>
      <w:r>
        <w:t xml:space="preserve">   refugee camp    </w:t>
      </w:r>
      <w:r>
        <w:t xml:space="preserve">   sudan    </w:t>
      </w:r>
      <w:r>
        <w:t xml:space="preserve">   Lost Boys    </w:t>
      </w:r>
      <w:r>
        <w:t xml:space="preserve">   natural disasters    </w:t>
      </w:r>
      <w:r>
        <w:t xml:space="preserve">   migration    </w:t>
      </w:r>
      <w:r>
        <w:t xml:space="preserve">   migrant    </w:t>
      </w:r>
      <w:r>
        <w:t xml:space="preserve">   war    </w:t>
      </w:r>
      <w:r>
        <w:t xml:space="preserve">   safety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and Refugees</dc:title>
  <dcterms:created xsi:type="dcterms:W3CDTF">2021-10-11T12:22:58Z</dcterms:created>
  <dcterms:modified xsi:type="dcterms:W3CDTF">2021-10-11T12:22:58Z</dcterms:modified>
</cp:coreProperties>
</file>