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worker are people who temporarily migarte to another country to take up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 Factor is a feature or abject which makes a place or country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Legally being a citizen of particular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come in to live in a foreign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Leaving a country to permanently settle in another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migration, also known as repeat migration is when you repeatedly move from one place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settle amongst or take over a country of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Migrating to another place or country for a small amount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a person emigrates to another country because of there talent.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has been forced to leave their country to escape from war or from a another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person lives away from home permanently or for long term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negative aspect or feature which makes a country unattractive?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leaving a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from one place to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migration is when birds, insect and sometimes humans migrate to another place or habitat for different times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kind of movement from one location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crossword</dc:title>
  <dcterms:created xsi:type="dcterms:W3CDTF">2021-10-11T12:23:06Z</dcterms:created>
  <dcterms:modified xsi:type="dcterms:W3CDTF">2021-10-11T12:23:06Z</dcterms:modified>
</cp:coreProperties>
</file>