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Advantages    </w:t>
      </w:r>
      <w:r>
        <w:t xml:space="preserve">   Assimilation    </w:t>
      </w:r>
      <w:r>
        <w:t xml:space="preserve">   Communities    </w:t>
      </w:r>
      <w:r>
        <w:t xml:space="preserve">   Country    </w:t>
      </w:r>
      <w:r>
        <w:t xml:space="preserve">   Diaspora    </w:t>
      </w:r>
      <w:r>
        <w:t xml:space="preserve">   Disadvantages    </w:t>
      </w:r>
      <w:r>
        <w:t xml:space="preserve">   Discrimination    </w:t>
      </w:r>
      <w:r>
        <w:t xml:space="preserve">   Diversity    </w:t>
      </w:r>
      <w:r>
        <w:t xml:space="preserve">   Education    </w:t>
      </w:r>
      <w:r>
        <w:t xml:space="preserve">   Emigration    </w:t>
      </w:r>
      <w:r>
        <w:t xml:space="preserve">   Employment    </w:t>
      </w:r>
      <w:r>
        <w:t xml:space="preserve">   Environment    </w:t>
      </w:r>
      <w:r>
        <w:t xml:space="preserve">   Experiences    </w:t>
      </w:r>
      <w:r>
        <w:t xml:space="preserve">   Family    </w:t>
      </w:r>
      <w:r>
        <w:t xml:space="preserve">   Immigration    </w:t>
      </w:r>
      <w:r>
        <w:t xml:space="preserve">   Industry    </w:t>
      </w:r>
      <w:r>
        <w:t xml:space="preserve">   Journey    </w:t>
      </w:r>
      <w:r>
        <w:t xml:space="preserve">   Migration    </w:t>
      </w:r>
      <w:r>
        <w:t xml:space="preserve">   Mobility    </w:t>
      </w:r>
      <w:r>
        <w:t xml:space="preserve">   Obstacles    </w:t>
      </w:r>
      <w:r>
        <w:t xml:space="preserve">   Overcrowding    </w:t>
      </w:r>
      <w:r>
        <w:t xml:space="preserve">   Place    </w:t>
      </w:r>
      <w:r>
        <w:t xml:space="preserve">   Population    </w:t>
      </w:r>
      <w:r>
        <w:t xml:space="preserve">   Poverty    </w:t>
      </w:r>
      <w:r>
        <w:t xml:space="preserve">   Pull    </w:t>
      </w:r>
      <w:r>
        <w:t xml:space="preserve">   Push    </w:t>
      </w:r>
      <w:r>
        <w:t xml:space="preserve">   Refugee    </w:t>
      </w:r>
      <w:r>
        <w:t xml:space="preserve">   Security    </w:t>
      </w:r>
      <w:r>
        <w:t xml:space="preserve">   Society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2021-10-11T12:23:15Z</dcterms:created>
  <dcterms:modified xsi:type="dcterms:W3CDTF">2021-10-11T12:23:15Z</dcterms:modified>
</cp:coreProperties>
</file>