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movement, compelled by cultural or environmental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been forced to migrate for similar political reasons as refugee but has not migrated across an international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money by workers to people in country from which they emigrated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Migration of people to a specific location because relatives or members of the same nationality previously migrated 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term, repetitive, or cyclical movements that recurs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forced to migrate from their country and cannot return for fear of persecution because of their race, religion, nationality, membership in social group, or political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Permanent movement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in the migration pattern in society that results from industrialization, population growth, and other social and economic changes that also produces demographic transition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 of relocation diffusion that involves a permanent move to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large-scale emigration by talented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Factor that induces people to move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movement of a migrant worker between home and host countries to seek employment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movement from one region of a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Migration from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Migration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Environmental or cultural feature of the landscape that hinders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movement within 1 region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enters a country without proper documents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Permanent movement within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 migration from urban to rural areas in more develop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 that induces people to move out of their present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Degradation of land, especially in semiarid areas, primarily because of human actions such as excessive crop planting, animal grazing, and tree cutting. Also known as semiarid land degration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once for a worker who migrated to develop countries of Northern/Western Europe, usually from Southern/Eastern Europe or North Africa, in search of higher paying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Reference to migration, law that places a maximum limit on the # of people who can immigrate to a country each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types of movement between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has migrated to another country in the hope of being recognized as a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Difference between the level of immigration and the level of emigration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subject to flooding during a given number of years, according to historical trends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2021-10-11T12:23:18Z</dcterms:created>
  <dcterms:modified xsi:type="dcterms:W3CDTF">2021-10-11T12:23:18Z</dcterms:modified>
</cp:coreProperties>
</file>