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Uganda    </w:t>
      </w:r>
      <w:r>
        <w:t xml:space="preserve">   Nigeria    </w:t>
      </w:r>
      <w:r>
        <w:t xml:space="preserve">   Bangladesh    </w:t>
      </w:r>
      <w:r>
        <w:t xml:space="preserve">   Pakistan    </w:t>
      </w:r>
      <w:r>
        <w:t xml:space="preserve">   India    </w:t>
      </w:r>
      <w:r>
        <w:t xml:space="preserve">   highlands    </w:t>
      </w:r>
      <w:r>
        <w:t xml:space="preserve">   southafrica    </w:t>
      </w:r>
      <w:r>
        <w:t xml:space="preserve">   newzealand    </w:t>
      </w:r>
      <w:r>
        <w:t xml:space="preserve">   australia    </w:t>
      </w:r>
      <w:r>
        <w:t xml:space="preserve">   america    </w:t>
      </w:r>
      <w:r>
        <w:t xml:space="preserve">   weather    </w:t>
      </w:r>
      <w:r>
        <w:t xml:space="preserve">   famine    </w:t>
      </w:r>
      <w:r>
        <w:t xml:space="preserve">   war    </w:t>
      </w:r>
      <w:r>
        <w:t xml:space="preserve">   economy    </w:t>
      </w:r>
      <w:r>
        <w:t xml:space="preserve">   Jobs    </w:t>
      </w:r>
      <w:r>
        <w:t xml:space="preserve">   Pull    </w:t>
      </w:r>
      <w:r>
        <w:t xml:space="preserve">   Push    </w:t>
      </w:r>
      <w:r>
        <w:t xml:space="preserve">   Lithuania    </w:t>
      </w:r>
      <w:r>
        <w:t xml:space="preserve">   Jewish    </w:t>
      </w:r>
      <w:r>
        <w:t xml:space="preserve">   Canada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wordsearch</dc:title>
  <dcterms:created xsi:type="dcterms:W3CDTF">2021-10-11T12:24:08Z</dcterms:created>
  <dcterms:modified xsi:type="dcterms:W3CDTF">2021-10-11T12:24:08Z</dcterms:modified>
</cp:coreProperties>
</file>