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Migrations Themed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persecution    </w:t>
      </w:r>
      <w:r>
        <w:t xml:space="preserve">   shelter    </w:t>
      </w:r>
      <w:r>
        <w:t xml:space="preserve">   food    </w:t>
      </w:r>
      <w:r>
        <w:t xml:space="preserve">   animal    </w:t>
      </w:r>
      <w:r>
        <w:t xml:space="preserve">   anishinabe    </w:t>
      </w:r>
      <w:r>
        <w:t xml:space="preserve">   aztec    </w:t>
      </w:r>
      <w:r>
        <w:t xml:space="preserve">   aztlan    </w:t>
      </w:r>
      <w:r>
        <w:t xml:space="preserve">   bering straight    </w:t>
      </w:r>
      <w:r>
        <w:t xml:space="preserve">   drought    </w:t>
      </w:r>
      <w:r>
        <w:t xml:space="preserve">   emigration    </w:t>
      </w:r>
      <w:r>
        <w:t xml:space="preserve">   golden eagle    </w:t>
      </w:r>
      <w:r>
        <w:t xml:space="preserve">   hawks ridge    </w:t>
      </w:r>
      <w:r>
        <w:t xml:space="preserve">   human    </w:t>
      </w:r>
      <w:r>
        <w:t xml:space="preserve">   immigration    </w:t>
      </w:r>
      <w:r>
        <w:t xml:space="preserve">   land bridge    </w:t>
      </w:r>
      <w:r>
        <w:t xml:space="preserve">   locusts    </w:t>
      </w:r>
      <w:r>
        <w:t xml:space="preserve">   mayan    </w:t>
      </w:r>
      <w:r>
        <w:t xml:space="preserve">   migration    </w:t>
      </w:r>
      <w:r>
        <w:t xml:space="preserve">   monarch    </w:t>
      </w:r>
      <w:r>
        <w:t xml:space="preserve">   natural disaster    </w:t>
      </w:r>
      <w:r>
        <w:t xml:space="preserve">   nomads    </w:t>
      </w:r>
      <w:r>
        <w:t xml:space="preserve">   red tailed hawk    </w:t>
      </w:r>
      <w:r>
        <w:t xml:space="preserve">   resources    </w:t>
      </w:r>
      <w:r>
        <w:t xml:space="preserve">   tenochitlan    </w:t>
      </w:r>
      <w:r>
        <w:t xml:space="preserve">   turtle island    </w:t>
      </w:r>
      <w:r>
        <w:t xml:space="preserve">   war    </w:t>
      </w:r>
      <w:r>
        <w:t xml:space="preserve">   whales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Migrations Themed Word Find</dc:title>
  <dcterms:created xsi:type="dcterms:W3CDTF">2021-10-11T12:22:20Z</dcterms:created>
  <dcterms:modified xsi:type="dcterms:W3CDTF">2021-10-11T12:22:20Z</dcterms:modified>
</cp:coreProperties>
</file>