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Migratory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American Robin    </w:t>
      </w:r>
      <w:r>
        <w:t xml:space="preserve">   Baltimore Oriole    </w:t>
      </w:r>
      <w:r>
        <w:t xml:space="preserve">   Barn Swallow    </w:t>
      </w:r>
      <w:r>
        <w:t xml:space="preserve">   Belted Kingfisher    </w:t>
      </w:r>
      <w:r>
        <w:t xml:space="preserve">   Blue Jay    </w:t>
      </w:r>
      <w:r>
        <w:t xml:space="preserve">   Canada Goose    </w:t>
      </w:r>
      <w:r>
        <w:t xml:space="preserve">   Carolina Chickadee    </w:t>
      </w:r>
      <w:r>
        <w:t xml:space="preserve">   Carolina Wren    </w:t>
      </w:r>
      <w:r>
        <w:t xml:space="preserve">   Cedar Waxwing    </w:t>
      </w:r>
      <w:r>
        <w:t xml:space="preserve">   Dark-eyed Junco    </w:t>
      </w:r>
      <w:r>
        <w:t xml:space="preserve">   Eastern Bluebird    </w:t>
      </w:r>
      <w:r>
        <w:t xml:space="preserve">   Golden Eagle    </w:t>
      </w:r>
      <w:r>
        <w:t xml:space="preserve">   Great Blue Heron    </w:t>
      </w:r>
      <w:r>
        <w:t xml:space="preserve">   Hairy Woodpecker    </w:t>
      </w:r>
      <w:r>
        <w:t xml:space="preserve">   Indigo Bunting    </w:t>
      </w:r>
      <w:r>
        <w:t xml:space="preserve">   Mourning Dove    </w:t>
      </w:r>
      <w:r>
        <w:t xml:space="preserve">   Peregrine Falcon    </w:t>
      </w:r>
      <w:r>
        <w:t xml:space="preserve">   Purple Finch    </w:t>
      </w:r>
      <w:r>
        <w:t xml:space="preserve">   Red Shouldered Hawk    </w:t>
      </w:r>
      <w:r>
        <w:t xml:space="preserve">   Red-breasted Nuthatch    </w:t>
      </w:r>
      <w:r>
        <w:t xml:space="preserve">   Red-winged Blackbird    </w:t>
      </w:r>
      <w:r>
        <w:t xml:space="preserve">   Ruby Throated Hummingbird    </w:t>
      </w:r>
      <w:r>
        <w:t xml:space="preserve">   Scarlet Tanager    </w:t>
      </w:r>
      <w:r>
        <w:t xml:space="preserve">   Snowy Egret    </w:t>
      </w:r>
      <w:r>
        <w:t xml:space="preserve">   Tufted Titmouse    </w:t>
      </w:r>
      <w:r>
        <w:t xml:space="preserve">   White crowned Sparrow    </w:t>
      </w:r>
      <w:r>
        <w:t xml:space="preserve">   Yellow-bellied Sapsucker    </w:t>
      </w:r>
      <w:r>
        <w:t xml:space="preserve">   Yellow-rumped Warbler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Migratory Birds</dc:title>
  <dcterms:created xsi:type="dcterms:W3CDTF">2021-10-11T12:23:51Z</dcterms:created>
  <dcterms:modified xsi:type="dcterms:W3CDTF">2021-10-11T12:23:51Z</dcterms:modified>
</cp:coreProperties>
</file>