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Mig's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rock and roll star who caused controversy when he married a young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 Payton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married to Trudy Styler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 king and queen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Randy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Calvin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Brazilian soccer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Harley Davidsons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Payed 2632 consecutive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a great Handball player and Mike Tyson's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Norms Favorite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Dion Sanders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Van Morrison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 Ortiz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Naty Alvarado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Bump's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stratocaster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Georgia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Mig's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Round Mound of Rebound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Mig's first</dc:title>
  <dcterms:created xsi:type="dcterms:W3CDTF">2021-10-11T12:23:35Z</dcterms:created>
  <dcterms:modified xsi:type="dcterms:W3CDTF">2021-10-11T12:23:35Z</dcterms:modified>
</cp:coreProperties>
</file>