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Mihi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Mihi    </w:t>
      </w:r>
      <w:r>
        <w:t xml:space="preserve">   Pepeha    </w:t>
      </w:r>
      <w:r>
        <w:t xml:space="preserve">   Kiaora    </w:t>
      </w:r>
      <w:r>
        <w:t xml:space="preserve">   Koutou    </w:t>
      </w:r>
      <w:r>
        <w:t xml:space="preserve">   Tēnā    </w:t>
      </w:r>
      <w:r>
        <w:t xml:space="preserve">   Name    </w:t>
      </w:r>
      <w:r>
        <w:t xml:space="preserve">   Ingoa    </w:t>
      </w:r>
      <w:r>
        <w:t xml:space="preserve">   Mother    </w:t>
      </w:r>
      <w:r>
        <w:t xml:space="preserve">   Whāea    </w:t>
      </w:r>
      <w:r>
        <w:t xml:space="preserve">   Father    </w:t>
      </w:r>
      <w:r>
        <w:t xml:space="preserve">   Matua    </w:t>
      </w:r>
      <w:r>
        <w:t xml:space="preserve">   Family    </w:t>
      </w:r>
      <w:r>
        <w:t xml:space="preserve">   whānau    </w:t>
      </w:r>
      <w:r>
        <w:t xml:space="preserve">   School    </w:t>
      </w:r>
      <w:r>
        <w:t xml:space="preserve">   Kura    </w:t>
      </w:r>
      <w:r>
        <w:t xml:space="preserve">   River    </w:t>
      </w:r>
      <w:r>
        <w:t xml:space="preserve">   Awa    </w:t>
      </w:r>
      <w:r>
        <w:t xml:space="preserve">   Maunga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Mihi Terminology</dc:title>
  <dcterms:created xsi:type="dcterms:W3CDTF">2021-10-11T12:23:38Z</dcterms:created>
  <dcterms:modified xsi:type="dcterms:W3CDTF">2021-10-11T12:23:38Z</dcterms:modified>
</cp:coreProperties>
</file>