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Miijim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waawaashkesh wiiyaas    </w:t>
      </w:r>
      <w:r>
        <w:t xml:space="preserve">   bzhiki wiiyaas    </w:t>
      </w:r>
      <w:r>
        <w:t xml:space="preserve">   gookoosh wiiyaas    </w:t>
      </w:r>
      <w:r>
        <w:t xml:space="preserve">   doodooshaaboo    </w:t>
      </w:r>
      <w:r>
        <w:t xml:space="preserve">   magan    </w:t>
      </w:r>
      <w:r>
        <w:t xml:space="preserve">   minoomin    </w:t>
      </w:r>
      <w:r>
        <w:t xml:space="preserve">   ziiwaaboo    </w:t>
      </w:r>
      <w:r>
        <w:t xml:space="preserve">   ziiwaagmide    </w:t>
      </w:r>
      <w:r>
        <w:t xml:space="preserve">   ziisbaakwad    </w:t>
      </w:r>
      <w:r>
        <w:t xml:space="preserve">   zawaabmide    </w:t>
      </w:r>
      <w:r>
        <w:t xml:space="preserve">   waasgan    </w:t>
      </w:r>
      <w:r>
        <w:t xml:space="preserve">   ziitaagan    </w:t>
      </w:r>
      <w:r>
        <w:t xml:space="preserve">   nboob    </w:t>
      </w:r>
      <w:r>
        <w:t xml:space="preserve">   ninaabigan    </w:t>
      </w:r>
      <w:r>
        <w:t xml:space="preserve">   zhooshkjiwan    </w:t>
      </w:r>
      <w:r>
        <w:t xml:space="preserve">   bkwezhigan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Miijim</dc:title>
  <dcterms:created xsi:type="dcterms:W3CDTF">2021-10-11T12:22:32Z</dcterms:created>
  <dcterms:modified xsi:type="dcterms:W3CDTF">2021-10-11T12:22:32Z</dcterms:modified>
</cp:coreProperties>
</file>