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Miitopia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tomato bros    </w:t>
      </w:r>
      <w:r>
        <w:t xml:space="preserve">   banishee    </w:t>
      </w:r>
      <w:r>
        <w:t xml:space="preserve">   Bitingly bitter tea    </w:t>
      </w:r>
      <w:r>
        <w:t xml:space="preserve">   Boss snurp    </w:t>
      </w:r>
      <w:r>
        <w:t xml:space="preserve">   butterfly honey    </w:t>
      </w:r>
      <w:r>
        <w:t xml:space="preserve">   DarkLord    </w:t>
      </w:r>
      <w:r>
        <w:t xml:space="preserve">   goblin ham    </w:t>
      </w:r>
      <w:r>
        <w:t xml:space="preserve">   GreatSage    </w:t>
      </w:r>
      <w:r>
        <w:t xml:space="preserve">   greenhorne    </w:t>
      </w:r>
      <w:r>
        <w:t xml:space="preserve">   Land of Fay    </w:t>
      </w:r>
      <w:r>
        <w:t xml:space="preserve">   land of neckstdore    </w:t>
      </w:r>
      <w:r>
        <w:t xml:space="preserve">   outing ticket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Miitopia</dc:title>
  <dcterms:created xsi:type="dcterms:W3CDTF">2021-10-11T12:24:04Z</dcterms:created>
  <dcterms:modified xsi:type="dcterms:W3CDTF">2021-10-11T12:24:04Z</dcterms:modified>
</cp:coreProperties>
</file>