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Miitopia word scramble!</w:t>
      </w:r>
    </w:p>
    <w:p>
      <w:pPr>
        <w:pStyle w:val="Questions"/>
      </w:pPr>
      <w:r>
        <w:t xml:space="preserve">1. SUNRP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EHT DSAETKR OLDR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HP AABNAN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IBOLNG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CROK OTHM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IMP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YFFFUL AMRHSOMAWLL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SIRPED OLRL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PM NSERSLPKI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ERPYH ISPSRLEKN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ULMUCUS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CLSOLOUFSYD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EHT TEARG GSEA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Miitopia word scramble!</dc:title>
  <dcterms:created xsi:type="dcterms:W3CDTF">2021-10-11T12:24:07Z</dcterms:created>
  <dcterms:modified xsi:type="dcterms:W3CDTF">2021-10-11T12:24:07Z</dcterms:modified>
</cp:coreProperties>
</file>