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Truc    </w:t>
      </w:r>
      <w:r>
        <w:t xml:space="preserve">   London    </w:t>
      </w:r>
      <w:r>
        <w:t xml:space="preserve">   Chanteur    </w:t>
      </w:r>
      <w:r>
        <w:t xml:space="preserve">   Piano    </w:t>
      </w:r>
      <w:r>
        <w:t xml:space="preserve">   Milliardaire    </w:t>
      </w:r>
      <w:r>
        <w:t xml:space="preserve">   Content    </w:t>
      </w:r>
      <w:r>
        <w:t xml:space="preserve">   styliste    </w:t>
      </w:r>
      <w:r>
        <w:t xml:space="preserve">   Elle    </w:t>
      </w:r>
      <w:r>
        <w:t xml:space="preserve">   Danse    </w:t>
      </w:r>
      <w:r>
        <w:t xml:space="preserve">   Mika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Mika</dc:title>
  <dcterms:created xsi:type="dcterms:W3CDTF">2021-10-11T12:22:37Z</dcterms:created>
  <dcterms:modified xsi:type="dcterms:W3CDTF">2021-10-11T12:22:37Z</dcterms:modified>
</cp:coreProperties>
</file>