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Mikeitz</w:t>
      </w:r>
    </w:p>
    <w:p>
      <w:pPr>
        <w:pStyle w:val="Questions"/>
      </w:pPr>
      <w:r>
        <w:t xml:space="preserve">1. IIMTZKE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PAOHHAR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SEJOHP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WTLVEE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SRSLEEAITI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AJHUD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MBENJANI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LVEAS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NTASEHA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PORIPAHT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Mikeitz</dc:title>
  <dcterms:created xsi:type="dcterms:W3CDTF">2021-10-11T12:23:35Z</dcterms:created>
  <dcterms:modified xsi:type="dcterms:W3CDTF">2021-10-11T12:23:35Z</dcterms:modified>
</cp:coreProperties>
</file>