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Mikeitz </w:t>
      </w:r>
    </w:p>
    <w:p>
      <w:pPr>
        <w:pStyle w:val="Questions"/>
      </w:pPr>
      <w:r>
        <w:t xml:space="preserve">1. IIZEKMT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RHOPAPTI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ENAHTSA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RAEDM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UAHJD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LVEWTE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BNNEMAJI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AORPHAH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SELAERITIS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SVEAL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YTGPE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OJEPHS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ANEL SWOC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ORNMSIETIMPN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IGNRA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Mikeitz </dc:title>
  <dcterms:created xsi:type="dcterms:W3CDTF">2021-10-11T12:23:37Z</dcterms:created>
  <dcterms:modified xsi:type="dcterms:W3CDTF">2021-10-11T12:23:37Z</dcterms:modified>
</cp:coreProperties>
</file>