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Mikeitz </w:t>
      </w:r>
    </w:p>
    <w:p>
      <w:pPr>
        <w:pStyle w:val="Questions"/>
      </w:pPr>
      <w:r>
        <w:t xml:space="preserve">1. OSJEPH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IRISSEAETL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OEGATHS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YEGTP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SEMINO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NATEHAS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ADREM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PIMNTSIREONM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AHJDU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AELN OSCW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ALEVS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BJNAINEM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MITEIKZ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IOHTAPRP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Mikeitz </dc:title>
  <dcterms:created xsi:type="dcterms:W3CDTF">2021-10-11T12:23:39Z</dcterms:created>
  <dcterms:modified xsi:type="dcterms:W3CDTF">2021-10-11T12:23:39Z</dcterms:modified>
</cp:coreProperties>
</file>