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Mikenzie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Bobbi    </w:t>
      </w:r>
      <w:r>
        <w:t xml:space="preserve">   bobbi    </w:t>
      </w:r>
      <w:r>
        <w:t xml:space="preserve">   kristine    </w:t>
      </w:r>
      <w:r>
        <w:t xml:space="preserve">   leroy    </w:t>
      </w:r>
      <w:r>
        <w:t xml:space="preserve">   lynn    </w:t>
      </w:r>
      <w:r>
        <w:t xml:space="preserve">   Michael    </w:t>
      </w:r>
      <w:r>
        <w:t xml:space="preserve">   michael    </w:t>
      </w:r>
      <w:r>
        <w:t xml:space="preserve">   Mike    </w:t>
      </w:r>
      <w:r>
        <w:t xml:space="preserve">   mike    </w:t>
      </w:r>
      <w:r>
        <w:t xml:space="preserve">   mikenzie    </w:t>
      </w:r>
      <w:r>
        <w:t xml:space="preserve">   Mikenzie    </w:t>
      </w:r>
      <w:r>
        <w:t xml:space="preserve">   Olson    </w:t>
      </w:r>
      <w:r>
        <w:t xml:space="preserve">   olson    </w:t>
      </w:r>
      <w:r>
        <w:t xml:space="preserve">   Whisler    </w:t>
      </w:r>
      <w:r>
        <w:t xml:space="preserve">   whisler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Mikenzie</dc:title>
  <dcterms:created xsi:type="dcterms:W3CDTF">2021-10-11T12:23:55Z</dcterms:created>
  <dcterms:modified xsi:type="dcterms:W3CDTF">2021-10-11T12:23:55Z</dcterms:modified>
</cp:coreProperties>
</file>