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Mike's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Yellowstone Mine    </w:t>
      </w:r>
      <w:r>
        <w:t xml:space="preserve">   Aunt Jane    </w:t>
      </w:r>
      <w:r>
        <w:t xml:space="preserve">   Mr Woods    </w:t>
      </w:r>
      <w:r>
        <w:t xml:space="preserve">   Uncle Bob    </w:t>
      </w:r>
      <w:r>
        <w:t xml:space="preserve">   Pat    </w:t>
      </w:r>
      <w:r>
        <w:t xml:space="preserve">   Sam    </w:t>
      </w:r>
      <w:r>
        <w:t xml:space="preserve">   Spotty    </w:t>
      </w:r>
      <w:r>
        <w:t xml:space="preserve">   Bill    </w:t>
      </w:r>
      <w:r>
        <w:t xml:space="preserve">   Mike    </w:t>
      </w:r>
      <w:r>
        <w:t xml:space="preserve">   Violet    </w:t>
      </w:r>
      <w:r>
        <w:t xml:space="preserve">   Benny    </w:t>
      </w:r>
      <w:r>
        <w:t xml:space="preserve">   Maggie    </w:t>
      </w:r>
      <w:r>
        <w:t xml:space="preserve">   Henry    </w:t>
      </w:r>
      <w:r>
        <w:t xml:space="preserve">   Jessie    </w:t>
      </w:r>
      <w:r>
        <w:t xml:space="preserve">   watch    </w:t>
      </w:r>
      <w:r>
        <w:t xml:space="preserve">   Centerville    </w:t>
      </w:r>
      <w:r>
        <w:t xml:space="preserve">   Mr Alden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Mike's Mystery</dc:title>
  <dcterms:created xsi:type="dcterms:W3CDTF">2021-10-11T12:22:24Z</dcterms:created>
  <dcterms:modified xsi:type="dcterms:W3CDTF">2021-10-11T12:22:24Z</dcterms:modified>
</cp:coreProperties>
</file>