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Mikeys Atomic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process that occurs when an unstable atomic nucleus changes into another more stable nucleus by editing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atom is then sum of the number of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Atoms of the same element that have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neutral particle that exists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 atomic particle that has one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protons in a atom of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piece for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that spontaneously  emit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of an atoms mass and positive charge is concentrated in the center of the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element I’d the average mass of  the elements isotopes weighted according to the abundance of the isotopes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area around an atomic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atom that is no longer neutral because it gained or lost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particle with one negative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Mikeys Atomic Words</dc:title>
  <dcterms:created xsi:type="dcterms:W3CDTF">2021-10-11T12:23:53Z</dcterms:created>
  <dcterms:modified xsi:type="dcterms:W3CDTF">2021-10-11T12:23:53Z</dcterms:modified>
</cp:coreProperties>
</file>