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Mikmaq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mikmaq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good "your welcome"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Mikmaq christmas crossword</dc:title>
  <dcterms:created xsi:type="dcterms:W3CDTF">2021-10-11T12:23:26Z</dcterms:created>
  <dcterms:modified xsi:type="dcterms:W3CDTF">2021-10-11T12:23:26Z</dcterms:modified>
</cp:coreProperties>
</file>