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Miko the Monkey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unglücklich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Nüsse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hungrig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mutig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Geschichte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nah / in der Nähe 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Ast/ Zweig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weinen/ schreien/ rufen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haarig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werfen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Miko the Monkey</dc:title>
  <dcterms:created xsi:type="dcterms:W3CDTF">2021-10-11T12:24:05Z</dcterms:created>
  <dcterms:modified xsi:type="dcterms:W3CDTF">2021-10-11T12:24:05Z</dcterms:modified>
</cp:coreProperties>
</file>