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Mikro Omgewing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Hierdie funksie verseker dat `n besigheid die nodige goedere en dienste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 is geld wat opsy gesit word vir toekomstige gebruik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Hierdie funksie behels die bevordering van die produkte of dienste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 noem dit spesiale tekens of name om produk te onderskei van ander maatskappye se produkte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geld wat nodig is om die besigheid van dag tot dag te bedryf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`n Klein groepie mense wat vir die hele besigheid verantwoordelik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Nasionale Kredietwet (afkorting)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Goedere en dienste van hoë gehalte is Swakpunt?Sterkpunt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langtermyndoelstellings wat `n besigheid wil bereik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proses om na te gaan of alles volgens plan uitgevoer word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woord ...... word vir geld binne die besigheid gebruik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is die droom van die besigheid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 verwys na gehalte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Swak ligging is `n Sterkpunt/Swakpunt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 verwys na hoeveelheid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plan oor hoe die toekomstige inkomste van die besigheid bestuur moet word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Mikro Omgewing</dc:title>
  <dcterms:created xsi:type="dcterms:W3CDTF">2021-10-11T12:23:56Z</dcterms:created>
  <dcterms:modified xsi:type="dcterms:W3CDTF">2021-10-11T12:23:56Z</dcterms:modified>
</cp:coreProperties>
</file>