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Mikro-organismes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aanvanklike simptome van malaria wat dit moeilik maak om te diagnoseer.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 ________________ indien daar met 'n persoon gewerk word wat bloei om MIV te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Sieteveroorsakende organismes wat binne-in die menslike liggaam leef.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kan TB verhoed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Virus wat versprei omdat hande nie gewas word nadat 'n baba se doek omgeruil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Skadelike mikro-organisme wat deur water oorgedra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Een van die mees ernstigste siektes in Suid-Afrika en Afrika.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inval van 'n organisme deur 'n patogeen.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Waarvoor staan die afkorting MIV?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Ultra-mikroskopiese mikro-organisme.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Bakterie wat soms in halfgaarvoedselprodukte en ongepasteuriseerde vrugtesap gevind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Voorbeeld van 'n bakterie wat oorgedra word tydens seksuele omgang.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Besmette eiers en halfgaar hoender dra hierdie skadelike mikrobe 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gebruik van organismes om stowwe te vervaardig.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Organismes met 'n ware kern.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malariaparasiete word oorgedra deur die __________________-muskietwyfie.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Organisme wat voedingstowwe van ander oganismes af kry ten koste van die gasheer.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Behandeling van nie-ernstige malaria.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Kontaminasie van VIGS kan deur geslagsomgang plaasvind, beskerm jouself deur ______________ te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Swamme verkies om in _____________, vogtige plekke te groei.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gebrek aan voldoende voedsel.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'n Organisme wat 'n siekte van een gasheer na 'n ander versprei.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Mikro-organismes</dc:title>
  <dcterms:created xsi:type="dcterms:W3CDTF">2021-10-11T12:23:36Z</dcterms:created>
  <dcterms:modified xsi:type="dcterms:W3CDTF">2021-10-11T12:23:36Z</dcterms:modified>
</cp:coreProperties>
</file>