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Mikroskoop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Verbind die basis en die tafel.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Beheer die hoeveelheid lig wat na en deur die voorwerp beweeg.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 die lens van die oogstuk en die objektiewe die korrekte afstand van mekaar 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Lense wat gebruik word om die beeld van die voorwerp te vergroot.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Ondersteun die mikroskoopskyfie oor die opening wat lig vanaf die ligbron deurlaat.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lens waarteen jy jou oog plaas.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gebruik om ’n duidelik beeld van die voorwerp te verkry.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Beweeg die verhoog van die mikroskoop op en 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Komponent waarop die objektiewe gemonteer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 die voorwerpglasie met preparaat 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stewige voetstuk wat die mikroskoop ondersteun.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Weerkaats lig opwaarts deur die opening in die verhoog.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Mikroskoop</dc:title>
  <dcterms:created xsi:type="dcterms:W3CDTF">2022-01-11T03:31:20Z</dcterms:created>
  <dcterms:modified xsi:type="dcterms:W3CDTF">2022-01-11T03:31:20Z</dcterms:modified>
</cp:coreProperties>
</file>