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Mikroskopa uzbūve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 ko var izdarīt attēlu redzamo mikroskopā spilgtāku?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Ar ko var samazināt redzamo attēlu mikroskopā?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Kur ir ievietots okulārs?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Caur ko jāskatās palielinājums?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Kas pietur priekšmetstikliņu?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Uz kā jānoliek priekšmetstikliņš?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Kas palielina ielikto priekšmetu vai vielu?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Uz kā novietotas visas mikroskopa daļas?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 ko var palielināt redzamo attēlu mikroskopā?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Kas dod gaismu mikroskopam?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Kas maina palielinājuma lielumu?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Uz kā piestiprinātas visas mikroskopa daļas?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 ko jāieslēdz mikroskops?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Mikroskopa uzbūve</dc:title>
  <dcterms:created xsi:type="dcterms:W3CDTF">2021-10-11T12:23:21Z</dcterms:created>
  <dcterms:modified xsi:type="dcterms:W3CDTF">2021-10-11T12:23:21Z</dcterms:modified>
</cp:coreProperties>
</file>