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Miku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Yuki    </w:t>
      </w:r>
      <w:r>
        <w:t xml:space="preserve">   Kiyoteru    </w:t>
      </w:r>
      <w:r>
        <w:t xml:space="preserve">   Iroha    </w:t>
      </w:r>
      <w:r>
        <w:t xml:space="preserve">   Yukari    </w:t>
      </w:r>
      <w:r>
        <w:t xml:space="preserve">   Luka    </w:t>
      </w:r>
      <w:r>
        <w:t xml:space="preserve">   Rin    </w:t>
      </w:r>
      <w:r>
        <w:t xml:space="preserve">   Len    </w:t>
      </w:r>
      <w:r>
        <w:t xml:space="preserve">   miku    </w:t>
      </w:r>
      <w:r>
        <w:t xml:space="preserve">   diva    </w:t>
      </w:r>
      <w:r>
        <w:t xml:space="preserve">   anime    </w:t>
      </w:r>
      <w:r>
        <w:t xml:space="preserve">   blue    </w:t>
      </w:r>
      <w:r>
        <w:t xml:space="preserve">   software    </w:t>
      </w:r>
      <w:r>
        <w:t xml:space="preserve">   happy    </w:t>
      </w:r>
      <w:r>
        <w:t xml:space="preserve">   young    </w:t>
      </w:r>
      <w:r>
        <w:t xml:space="preserve">   famous    </w:t>
      </w:r>
      <w:r>
        <w:t xml:space="preserve">   loveable    </w:t>
      </w:r>
      <w:r>
        <w:t xml:space="preserve">   proud    </w:t>
      </w:r>
      <w:r>
        <w:t xml:space="preserve">   pride    </w:t>
      </w:r>
      <w:r>
        <w:t xml:space="preserve">   one    </w:t>
      </w:r>
      <w:r>
        <w:t xml:space="preserve">   sixteen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Miku</dc:title>
  <dcterms:created xsi:type="dcterms:W3CDTF">2021-10-11T12:22:37Z</dcterms:created>
  <dcterms:modified xsi:type="dcterms:W3CDTF">2021-10-11T12:22:37Z</dcterms:modified>
</cp:coreProperties>
</file>