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Milady 2016 Chapter 5 Infection Control: Principles &amp;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presence, or the reasonably anticipated presence, of blood or other potentially infectious materials on an item's surface or visible debris or residues such as dust, hair, and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Transmission of blood or body fluids through contact with an intermediate contaminated object, such as a razor, extractor, nipper, or an environmental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submicroscopic particle that infects and resides in cells of biological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grow, feed, and shelter on or in another organism (referred to as the host) while contributing nothing to the survival of that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organism of microscopic to submicroscopic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in which the body reacts to injury, irritation, or infection.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Transmission of blood or body fluids through touching (including shaking hands), kissing, coughing, sneezing, and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is spread from one person to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 microorganisms that enter the body and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Invasion of body tissues by disease-causing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One-celled microorganisms having both plant and animal characteristics.  Some are harmful and some are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poisonous substances produced by some microorganisms (bacteria and viruses).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 due to extreme sensitivity to certain foods, chemicals, or other normally harmless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Nonscientific synonym for disease-producing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Single-cell organisms that grow in irregular masses that include molds, mildews, and yeasts.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 2016 Chapter 5 Infection Control: Principles &amp; Practices</dc:title>
  <dcterms:created xsi:type="dcterms:W3CDTF">2021-10-11T12:22:48Z</dcterms:created>
  <dcterms:modified xsi:type="dcterms:W3CDTF">2021-10-11T12:22:48Z</dcterms:modified>
</cp:coreProperties>
</file>